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6A3" w:rsidRDefault="003D6C63">
      <w:pPr>
        <w:pStyle w:val="Corpotesto"/>
        <w:tabs>
          <w:tab w:val="left" w:pos="7254"/>
        </w:tabs>
        <w:spacing w:before="73"/>
        <w:ind w:left="113"/>
      </w:pPr>
      <w:bookmarkStart w:id="0" w:name="_GoBack"/>
      <w:bookmarkEnd w:id="0"/>
      <w:r>
        <w:t>Anno</w:t>
      </w:r>
      <w:r>
        <w:rPr>
          <w:spacing w:val="-10"/>
        </w:rPr>
        <w:t xml:space="preserve"> </w:t>
      </w:r>
      <w:r>
        <w:t>scolastico</w:t>
      </w:r>
      <w:r>
        <w:rPr>
          <w:spacing w:val="-9"/>
        </w:rPr>
        <w:t xml:space="preserve"> </w:t>
      </w:r>
      <w:r>
        <w:rPr>
          <w:spacing w:val="-2"/>
        </w:rPr>
        <w:t>202</w:t>
      </w:r>
      <w:r>
        <w:rPr>
          <w:spacing w:val="-2"/>
        </w:rPr>
        <w:t>2</w:t>
      </w:r>
      <w:r>
        <w:rPr>
          <w:spacing w:val="-2"/>
        </w:rPr>
        <w:t>/202</w:t>
      </w:r>
      <w:r>
        <w:rPr>
          <w:spacing w:val="-2"/>
        </w:rPr>
        <w:t>3</w:t>
      </w:r>
      <w:r>
        <w:tab/>
      </w:r>
      <w:r>
        <w:t xml:space="preserve">                     </w:t>
      </w:r>
    </w:p>
    <w:p w:rsidR="000346A3" w:rsidRDefault="000346A3">
      <w:pPr>
        <w:pStyle w:val="Corpotesto"/>
        <w:spacing w:before="6"/>
        <w:rPr>
          <w:sz w:val="30"/>
        </w:rPr>
      </w:pPr>
    </w:p>
    <w:p w:rsidR="000346A3" w:rsidRDefault="003D6C63">
      <w:pPr>
        <w:pStyle w:val="Corpotesto"/>
        <w:ind w:left="2477"/>
      </w:pPr>
      <w:r>
        <w:rPr>
          <w:color w:val="1F4E79"/>
        </w:rPr>
        <w:t>RICHIESTA</w:t>
      </w:r>
      <w:r>
        <w:rPr>
          <w:color w:val="1F4E79"/>
          <w:spacing w:val="-10"/>
        </w:rPr>
        <w:t xml:space="preserve"> </w:t>
      </w:r>
      <w:r>
        <w:rPr>
          <w:color w:val="1F4E79"/>
        </w:rPr>
        <w:t>SPORTELLO</w:t>
      </w:r>
      <w:r>
        <w:rPr>
          <w:color w:val="1F4E79"/>
          <w:spacing w:val="-9"/>
        </w:rPr>
        <w:t xml:space="preserve"> </w:t>
      </w:r>
      <w:r>
        <w:rPr>
          <w:color w:val="1F4E79"/>
          <w:spacing w:val="-2"/>
        </w:rPr>
        <w:t>DIDATTICO</w:t>
      </w:r>
    </w:p>
    <w:p w:rsidR="000346A3" w:rsidRDefault="000346A3">
      <w:pPr>
        <w:pStyle w:val="Corpotesto"/>
        <w:spacing w:before="7"/>
        <w:rPr>
          <w:sz w:val="23"/>
        </w:rPr>
      </w:pPr>
    </w:p>
    <w:p w:rsidR="000346A3" w:rsidRDefault="003D6C63">
      <w:pPr>
        <w:tabs>
          <w:tab w:val="left" w:pos="4268"/>
          <w:tab w:val="left" w:pos="9837"/>
        </w:tabs>
        <w:ind w:left="113"/>
        <w:rPr>
          <w:sz w:val="24"/>
        </w:rPr>
      </w:pPr>
      <w:r>
        <w:rPr>
          <w:spacing w:val="-2"/>
          <w:sz w:val="24"/>
        </w:rPr>
        <w:t>Nome:</w:t>
      </w:r>
      <w:r>
        <w:rPr>
          <w:sz w:val="24"/>
          <w:u w:val="single"/>
        </w:rPr>
        <w:tab/>
      </w:r>
      <w:r>
        <w:rPr>
          <w:spacing w:val="-2"/>
          <w:sz w:val="24"/>
        </w:rPr>
        <w:t>Cognome</w:t>
      </w:r>
      <w:r>
        <w:rPr>
          <w:sz w:val="24"/>
          <w:u w:val="single"/>
        </w:rPr>
        <w:tab/>
      </w:r>
    </w:p>
    <w:p w:rsidR="000346A3" w:rsidRDefault="000346A3">
      <w:pPr>
        <w:pStyle w:val="Corpotesto"/>
        <w:spacing w:before="9"/>
        <w:rPr>
          <w:b w:val="0"/>
          <w:sz w:val="15"/>
        </w:rPr>
      </w:pPr>
    </w:p>
    <w:p w:rsidR="000346A3" w:rsidRDefault="003D6C63">
      <w:pPr>
        <w:tabs>
          <w:tab w:val="left" w:pos="2948"/>
          <w:tab w:val="left" w:pos="9813"/>
        </w:tabs>
        <w:spacing w:before="90"/>
        <w:ind w:left="113"/>
        <w:rPr>
          <w:sz w:val="24"/>
        </w:rPr>
      </w:pPr>
      <w:r>
        <w:rPr>
          <w:spacing w:val="-2"/>
          <w:sz w:val="24"/>
        </w:rPr>
        <w:t>Classe:</w:t>
      </w:r>
      <w:r>
        <w:rPr>
          <w:sz w:val="24"/>
          <w:u w:val="single"/>
        </w:rPr>
        <w:tab/>
      </w:r>
      <w:r>
        <w:rPr>
          <w:sz w:val="24"/>
        </w:rPr>
        <w:t>Indirizzo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di Studi </w:t>
      </w:r>
      <w:r>
        <w:rPr>
          <w:sz w:val="24"/>
          <w:u w:val="thick"/>
        </w:rPr>
        <w:tab/>
      </w:r>
    </w:p>
    <w:p w:rsidR="000346A3" w:rsidRDefault="000346A3">
      <w:pPr>
        <w:pStyle w:val="Corpotesto"/>
        <w:spacing w:before="2"/>
        <w:rPr>
          <w:b w:val="0"/>
          <w:sz w:val="16"/>
        </w:rPr>
      </w:pPr>
    </w:p>
    <w:p w:rsidR="000346A3" w:rsidRDefault="003D6C63">
      <w:pPr>
        <w:tabs>
          <w:tab w:val="left" w:pos="9746"/>
        </w:tabs>
        <w:spacing w:before="90"/>
        <w:ind w:left="113"/>
        <w:rPr>
          <w:sz w:val="24"/>
        </w:rPr>
      </w:pPr>
      <w:r>
        <w:rPr>
          <w:sz w:val="24"/>
        </w:rPr>
        <w:t xml:space="preserve">Cellulare alunno/famiglia </w:t>
      </w:r>
      <w:r>
        <w:rPr>
          <w:sz w:val="24"/>
          <w:u w:val="single"/>
        </w:rPr>
        <w:tab/>
      </w:r>
    </w:p>
    <w:p w:rsidR="000346A3" w:rsidRDefault="000346A3">
      <w:pPr>
        <w:pStyle w:val="Corpotesto"/>
        <w:rPr>
          <w:b w:val="0"/>
          <w:sz w:val="20"/>
        </w:rPr>
      </w:pPr>
    </w:p>
    <w:p w:rsidR="000346A3" w:rsidRDefault="000346A3">
      <w:pPr>
        <w:pStyle w:val="Corpotesto"/>
        <w:spacing w:before="4"/>
        <w:rPr>
          <w:b w:val="0"/>
        </w:rPr>
      </w:pPr>
    </w:p>
    <w:p w:rsidR="000346A3" w:rsidRDefault="003D6C63">
      <w:pPr>
        <w:pStyle w:val="Corpotesto"/>
        <w:spacing w:before="90"/>
        <w:ind w:left="113"/>
      </w:pPr>
      <w:r>
        <w:t>Seleziona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disciplina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0"/>
        <w:gridCol w:w="2163"/>
        <w:gridCol w:w="2778"/>
      </w:tblGrid>
      <w:tr w:rsidR="000346A3">
        <w:trPr>
          <w:trHeight w:val="492"/>
        </w:trPr>
        <w:tc>
          <w:tcPr>
            <w:tcW w:w="4370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1"/>
              </w:numPr>
              <w:tabs>
                <w:tab w:val="left" w:pos="836"/>
              </w:tabs>
              <w:spacing w:before="231" w:line="239" w:lineRule="exact"/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Italiano</w:t>
            </w: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2"/>
              </w:numPr>
              <w:tabs>
                <w:tab w:val="left" w:pos="816"/>
              </w:tabs>
              <w:spacing w:before="231" w:line="239" w:lineRule="exact"/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3"/>
              </w:numPr>
              <w:tabs>
                <w:tab w:val="left" w:pos="1056"/>
              </w:tabs>
              <w:spacing w:before="231" w:line="239" w:lineRule="exact"/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 w:rsidR="000346A3">
        <w:trPr>
          <w:trHeight w:val="486"/>
        </w:trPr>
        <w:tc>
          <w:tcPr>
            <w:tcW w:w="4370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4"/>
              </w:numPr>
              <w:tabs>
                <w:tab w:val="left" w:pos="83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Latino</w:t>
            </w: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5"/>
              </w:numPr>
              <w:tabs>
                <w:tab w:val="left" w:pos="81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6"/>
              </w:numPr>
              <w:tabs>
                <w:tab w:val="left" w:pos="105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 w:rsidR="000346A3">
        <w:trPr>
          <w:trHeight w:val="489"/>
        </w:trPr>
        <w:tc>
          <w:tcPr>
            <w:tcW w:w="4370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Greco</w:t>
            </w: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8"/>
              </w:numPr>
              <w:tabs>
                <w:tab w:val="left" w:pos="81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9"/>
              </w:numPr>
              <w:tabs>
                <w:tab w:val="left" w:pos="105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 w:rsidR="000346A3">
        <w:trPr>
          <w:trHeight w:val="489"/>
        </w:trPr>
        <w:tc>
          <w:tcPr>
            <w:tcW w:w="4370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10"/>
              </w:numPr>
              <w:tabs>
                <w:tab w:val="left" w:pos="83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Matematica</w:t>
            </w: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11"/>
              </w:numPr>
              <w:tabs>
                <w:tab w:val="left" w:pos="81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12"/>
              </w:numPr>
              <w:tabs>
                <w:tab w:val="left" w:pos="105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 w:rsidR="000346A3">
        <w:trPr>
          <w:trHeight w:val="489"/>
        </w:trPr>
        <w:tc>
          <w:tcPr>
            <w:tcW w:w="4370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13"/>
              </w:numPr>
              <w:tabs>
                <w:tab w:val="left" w:pos="83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Fisica</w:t>
            </w: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14"/>
              </w:numPr>
              <w:tabs>
                <w:tab w:val="left" w:pos="81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15"/>
              </w:numPr>
              <w:tabs>
                <w:tab w:val="left" w:pos="105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 w:rsidR="000346A3">
        <w:trPr>
          <w:trHeight w:val="489"/>
        </w:trPr>
        <w:tc>
          <w:tcPr>
            <w:tcW w:w="4370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16"/>
              </w:numPr>
              <w:tabs>
                <w:tab w:val="left" w:pos="83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Inglese</w:t>
            </w: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17"/>
              </w:numPr>
              <w:tabs>
                <w:tab w:val="left" w:pos="81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18"/>
              </w:numPr>
              <w:tabs>
                <w:tab w:val="left" w:pos="105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 w:rsidR="000346A3">
        <w:trPr>
          <w:trHeight w:val="489"/>
        </w:trPr>
        <w:tc>
          <w:tcPr>
            <w:tcW w:w="4370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19"/>
              </w:numPr>
              <w:tabs>
                <w:tab w:val="left" w:pos="83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Spagnolo</w:t>
            </w: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20"/>
              </w:numPr>
              <w:tabs>
                <w:tab w:val="left" w:pos="81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21"/>
              </w:numPr>
              <w:tabs>
                <w:tab w:val="left" w:pos="105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 w:rsidR="000346A3">
        <w:trPr>
          <w:trHeight w:val="489"/>
        </w:trPr>
        <w:tc>
          <w:tcPr>
            <w:tcW w:w="4370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22"/>
              </w:numPr>
              <w:tabs>
                <w:tab w:val="left" w:pos="83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Scienze</w:t>
            </w: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23"/>
              </w:numPr>
              <w:tabs>
                <w:tab w:val="left" w:pos="81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24"/>
              </w:numPr>
              <w:tabs>
                <w:tab w:val="left" w:pos="105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 w:rsidR="000346A3">
        <w:trPr>
          <w:trHeight w:val="489"/>
        </w:trPr>
        <w:tc>
          <w:tcPr>
            <w:tcW w:w="4370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25"/>
              </w:numPr>
              <w:tabs>
                <w:tab w:val="left" w:pos="83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Informatica</w:t>
            </w: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26"/>
              </w:numPr>
              <w:tabs>
                <w:tab w:val="left" w:pos="81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27"/>
              </w:numPr>
              <w:tabs>
                <w:tab w:val="left" w:pos="105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 w:rsidR="000346A3">
        <w:trPr>
          <w:trHeight w:val="489"/>
        </w:trPr>
        <w:tc>
          <w:tcPr>
            <w:tcW w:w="4370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28"/>
              </w:numPr>
              <w:tabs>
                <w:tab w:val="left" w:pos="836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Laboratorio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artistico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design</w:t>
            </w: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29"/>
              </w:numPr>
              <w:tabs>
                <w:tab w:val="left" w:pos="81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30"/>
              </w:numPr>
              <w:tabs>
                <w:tab w:val="left" w:pos="105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  <w:tr w:rsidR="000346A3">
        <w:trPr>
          <w:trHeight w:val="488"/>
        </w:trPr>
        <w:tc>
          <w:tcPr>
            <w:tcW w:w="4370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31"/>
              </w:numPr>
              <w:tabs>
                <w:tab w:val="left" w:pos="836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Laboratorio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Artistico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figurative</w:t>
            </w: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Biennio</w:t>
            </w:r>
          </w:p>
        </w:tc>
        <w:tc>
          <w:tcPr>
            <w:tcW w:w="2778" w:type="dxa"/>
            <w:tcBorders>
              <w:top w:val="single" w:sz="4" w:space="0" w:color="000000"/>
              <w:bottom w:val="single" w:sz="4" w:space="0" w:color="000000"/>
            </w:tcBorders>
          </w:tcPr>
          <w:p w:rsidR="000346A3" w:rsidRDefault="003D6C63">
            <w:pPr>
              <w:pStyle w:val="TableParagraph"/>
              <w:numPr>
                <w:ilvl w:val="0"/>
                <w:numId w:val="33"/>
              </w:numPr>
              <w:tabs>
                <w:tab w:val="left" w:pos="1056"/>
              </w:tabs>
              <w:ind w:hanging="3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Triennio</w:t>
            </w:r>
          </w:p>
        </w:tc>
      </w:tr>
    </w:tbl>
    <w:p w:rsidR="000346A3" w:rsidRDefault="000346A3">
      <w:pPr>
        <w:pStyle w:val="Corpotesto"/>
        <w:rPr>
          <w:sz w:val="26"/>
        </w:rPr>
      </w:pPr>
    </w:p>
    <w:p w:rsidR="000346A3" w:rsidRDefault="000346A3">
      <w:pPr>
        <w:pStyle w:val="Corpotesto"/>
        <w:spacing w:before="7"/>
        <w:rPr>
          <w:sz w:val="33"/>
        </w:rPr>
      </w:pPr>
    </w:p>
    <w:p w:rsidR="000346A3" w:rsidRDefault="003D6C63">
      <w:pPr>
        <w:spacing w:before="1"/>
        <w:ind w:left="113"/>
      </w:pPr>
      <w:r>
        <w:rPr>
          <w:b/>
        </w:rPr>
        <w:t>Data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cui</w:t>
      </w:r>
      <w:r>
        <w:rPr>
          <w:b/>
          <w:spacing w:val="-4"/>
        </w:rPr>
        <w:t xml:space="preserve"> </w:t>
      </w:r>
      <w:r>
        <w:rPr>
          <w:b/>
        </w:rPr>
        <w:t>si</w:t>
      </w:r>
      <w:r>
        <w:rPr>
          <w:b/>
          <w:spacing w:val="-6"/>
        </w:rPr>
        <w:t xml:space="preserve"> </w:t>
      </w:r>
      <w:r>
        <w:rPr>
          <w:b/>
        </w:rPr>
        <w:t>richiede</w:t>
      </w:r>
      <w:r>
        <w:rPr>
          <w:b/>
          <w:spacing w:val="-5"/>
        </w:rPr>
        <w:t xml:space="preserve"> </w:t>
      </w:r>
      <w:r>
        <w:rPr>
          <w:b/>
        </w:rPr>
        <w:t>l’attività</w:t>
      </w:r>
      <w:r>
        <w:rPr>
          <w:b/>
          <w:spacing w:val="-4"/>
        </w:rPr>
        <w:t xml:space="preserve"> </w:t>
      </w:r>
      <w:r>
        <w:t>(si</w:t>
      </w:r>
      <w:r>
        <w:rPr>
          <w:spacing w:val="-4"/>
        </w:rPr>
        <w:t xml:space="preserve"> </w:t>
      </w:r>
      <w:r>
        <w:t>tenga</w:t>
      </w:r>
      <w:r>
        <w:rPr>
          <w:spacing w:val="-5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disponibilità</w:t>
      </w:r>
      <w:r>
        <w:rPr>
          <w:spacing w:val="-5"/>
        </w:rPr>
        <w:t xml:space="preserve"> </w:t>
      </w:r>
      <w:r>
        <w:t>indicata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calendario</w:t>
      </w:r>
      <w:r>
        <w:rPr>
          <w:spacing w:val="-1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rPr>
          <w:spacing w:val="-2"/>
        </w:rPr>
        <w:t>all..1):</w:t>
      </w:r>
    </w:p>
    <w:p w:rsidR="000346A3" w:rsidRDefault="000346A3">
      <w:pPr>
        <w:pStyle w:val="Corpotesto"/>
        <w:rPr>
          <w:b w:val="0"/>
          <w:sz w:val="30"/>
        </w:rPr>
      </w:pPr>
    </w:p>
    <w:p w:rsidR="000346A3" w:rsidRDefault="003D6C63">
      <w:pPr>
        <w:tabs>
          <w:tab w:val="left" w:pos="3759"/>
          <w:tab w:val="left" w:pos="9832"/>
        </w:tabs>
        <w:ind w:left="113"/>
      </w:pPr>
      <w:r>
        <w:rPr>
          <w:u w:val="single"/>
        </w:rPr>
        <w:tab/>
      </w:r>
      <w:r>
        <w:t xml:space="preserve">con il docente </w:t>
      </w:r>
      <w:r>
        <w:rPr>
          <w:u w:val="single"/>
        </w:rPr>
        <w:tab/>
      </w:r>
    </w:p>
    <w:p w:rsidR="000346A3" w:rsidRDefault="000346A3">
      <w:pPr>
        <w:pStyle w:val="Corpotesto"/>
        <w:spacing w:before="10"/>
        <w:rPr>
          <w:b w:val="0"/>
          <w:sz w:val="22"/>
        </w:rPr>
      </w:pPr>
    </w:p>
    <w:p w:rsidR="000346A3" w:rsidRDefault="003D6C63">
      <w:pPr>
        <w:spacing w:before="91"/>
        <w:ind w:left="113"/>
        <w:rPr>
          <w:b/>
        </w:rPr>
      </w:pPr>
      <w:r>
        <w:rPr>
          <w:b/>
        </w:rPr>
        <w:t>Descrivere,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dettaglio,</w:t>
      </w:r>
      <w:r>
        <w:rPr>
          <w:b/>
          <w:spacing w:val="-8"/>
        </w:rPr>
        <w:t xml:space="preserve"> </w:t>
      </w:r>
      <w:r>
        <w:rPr>
          <w:b/>
        </w:rPr>
        <w:t>gli</w:t>
      </w:r>
      <w:r>
        <w:rPr>
          <w:b/>
          <w:spacing w:val="-4"/>
        </w:rPr>
        <w:t xml:space="preserve"> </w:t>
      </w:r>
      <w:r>
        <w:rPr>
          <w:b/>
        </w:rPr>
        <w:t>argomenti</w:t>
      </w:r>
      <w:r>
        <w:rPr>
          <w:b/>
          <w:spacing w:val="-7"/>
        </w:rPr>
        <w:t xml:space="preserve"> </w:t>
      </w:r>
      <w:r>
        <w:rPr>
          <w:b/>
        </w:rPr>
        <w:t>richiesti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:</w:t>
      </w:r>
    </w:p>
    <w:p w:rsidR="000346A3" w:rsidRDefault="000346A3">
      <w:pPr>
        <w:pStyle w:val="Corpotesto"/>
        <w:rPr>
          <w:sz w:val="20"/>
        </w:rPr>
      </w:pPr>
    </w:p>
    <w:p w:rsidR="000346A3" w:rsidRDefault="004F63BD">
      <w:pPr>
        <w:pStyle w:val="Corpotesto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215900</wp:posOffset>
                </wp:positionV>
                <wp:extent cx="6096000" cy="1270"/>
                <wp:effectExtent l="0" t="0" r="0" b="0"/>
                <wp:wrapTopAndBottom/>
                <wp:docPr id="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79BFA" id="docshape1" o:spid="_x0000_s1026" style="position:absolute;margin-left:56.6pt;margin-top:17pt;width:480pt;height:.1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" path="m,l9600,e" filled="f" strokeweight=".72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0346A3" w:rsidRDefault="000346A3">
      <w:pPr>
        <w:pStyle w:val="Corpotesto"/>
        <w:rPr>
          <w:sz w:val="20"/>
        </w:rPr>
      </w:pPr>
    </w:p>
    <w:p w:rsidR="000346A3" w:rsidRDefault="004F63BD">
      <w:pPr>
        <w:pStyle w:val="Corpotesto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191770</wp:posOffset>
                </wp:positionV>
                <wp:extent cx="6096000" cy="1270"/>
                <wp:effectExtent l="0" t="0" r="0" b="0"/>
                <wp:wrapTopAndBottom/>
                <wp:docPr id="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AA8CD" id="docshape2" o:spid="_x0000_s1026" style="position:absolute;margin-left:56.6pt;margin-top:15.1pt;width:480pt;height:.1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" path="m,l9600,e" filled="f" strokeweight=".72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0346A3" w:rsidRDefault="000346A3">
      <w:pPr>
        <w:pStyle w:val="Corpotesto"/>
        <w:rPr>
          <w:sz w:val="20"/>
        </w:rPr>
      </w:pPr>
    </w:p>
    <w:p w:rsidR="000346A3" w:rsidRDefault="004F63BD">
      <w:pPr>
        <w:pStyle w:val="Corpotesto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191770</wp:posOffset>
                </wp:positionV>
                <wp:extent cx="6096000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14763" id="docshape3" o:spid="_x0000_s1026" style="position:absolute;margin-left:56.6pt;margin-top:15.1pt;width:480pt;height: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" path="m,l9600,e" filled="f" strokeweight=".72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0346A3" w:rsidRDefault="000346A3">
      <w:pPr>
        <w:pStyle w:val="Corpotesto"/>
        <w:rPr>
          <w:sz w:val="20"/>
        </w:rPr>
      </w:pPr>
    </w:p>
    <w:p w:rsidR="000346A3" w:rsidRDefault="004F63BD">
      <w:pPr>
        <w:pStyle w:val="Corpotesto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191770</wp:posOffset>
                </wp:positionV>
                <wp:extent cx="6095365" cy="1270"/>
                <wp:effectExtent l="0" t="0" r="0" b="0"/>
                <wp:wrapTopAndBottom/>
                <wp:docPr id="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53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99"/>
                            <a:gd name="T2" fmla="+- 0 10732 1133"/>
                            <a:gd name="T3" fmla="*/ T2 w 95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9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A72EB" id="docshape4" o:spid="_x0000_s1026" style="position:absolute;margin-left:56.6pt;margin-top:15.1pt;width:479.95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" path="m,l9599,e" filled="f" strokeweight=".72pt">
                <v:path arrowok="t" o:connecttype="custom" o:connectlocs="0,0;6095365,0" o:connectangles="0,0"/>
                <w10:wrap type="topAndBottom" anchorx="page"/>
              </v:shape>
            </w:pict>
          </mc:Fallback>
        </mc:AlternateContent>
      </w:r>
    </w:p>
    <w:p w:rsidR="000346A3" w:rsidRDefault="000346A3">
      <w:pPr>
        <w:pStyle w:val="Corpotesto"/>
        <w:rPr>
          <w:sz w:val="20"/>
        </w:rPr>
      </w:pPr>
    </w:p>
    <w:p w:rsidR="000346A3" w:rsidRDefault="004F63BD">
      <w:pPr>
        <w:pStyle w:val="Corpotesto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191770</wp:posOffset>
                </wp:positionV>
                <wp:extent cx="6096000" cy="127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3DBD3" id="docshape5" o:spid="_x0000_s1026" style="position:absolute;margin-left:56.6pt;margin-top:15.1pt;width:480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" path="m,l9600,e" filled="f" strokeweight=".72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0346A3" w:rsidRDefault="000346A3">
      <w:pPr>
        <w:pStyle w:val="Corpotesto"/>
        <w:rPr>
          <w:sz w:val="20"/>
        </w:rPr>
      </w:pPr>
    </w:p>
    <w:p w:rsidR="000346A3" w:rsidRDefault="004F63BD">
      <w:pPr>
        <w:pStyle w:val="Corpotesto"/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191770</wp:posOffset>
                </wp:positionV>
                <wp:extent cx="6096000" cy="1270"/>
                <wp:effectExtent l="0" t="0" r="0" b="0"/>
                <wp:wrapTopAndBottom/>
                <wp:docPr id="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96D81" id="docshape6" o:spid="_x0000_s1026" style="position:absolute;margin-left:56.6pt;margin-top:15.1pt;width:480pt;height: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" path="m,l9600,e" filled="f" strokeweight=".72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0346A3" w:rsidRDefault="000346A3">
      <w:pPr>
        <w:pStyle w:val="Corpotesto"/>
        <w:spacing w:before="1"/>
        <w:rPr>
          <w:sz w:val="29"/>
        </w:rPr>
      </w:pPr>
    </w:p>
    <w:p w:rsidR="000346A3" w:rsidRDefault="003D6C63">
      <w:pPr>
        <w:tabs>
          <w:tab w:val="left" w:pos="5129"/>
        </w:tabs>
        <w:ind w:left="113"/>
      </w:pPr>
      <w:r>
        <w:t xml:space="preserve">Data della richiesta </w:t>
      </w:r>
      <w:r>
        <w:rPr>
          <w:u w:val="single"/>
        </w:rPr>
        <w:tab/>
      </w:r>
    </w:p>
    <w:p w:rsidR="000346A3" w:rsidRDefault="000346A3">
      <w:pPr>
        <w:pStyle w:val="Corpotesto"/>
        <w:spacing w:before="2"/>
        <w:rPr>
          <w:b w:val="0"/>
          <w:sz w:val="22"/>
        </w:rPr>
      </w:pPr>
    </w:p>
    <w:p w:rsidR="000346A3" w:rsidRDefault="003D6C63">
      <w:pPr>
        <w:tabs>
          <w:tab w:val="left" w:pos="9585"/>
        </w:tabs>
        <w:spacing w:before="92"/>
        <w:ind w:left="5778"/>
      </w:pPr>
      <w:r>
        <w:t xml:space="preserve">FIRMA </w:t>
      </w:r>
      <w:r>
        <w:rPr>
          <w:u w:val="single"/>
        </w:rPr>
        <w:tab/>
      </w:r>
    </w:p>
    <w:sectPr w:rsidR="000346A3">
      <w:type w:val="continuous"/>
      <w:pgSz w:w="11920" w:h="16850"/>
      <w:pgMar w:top="70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C63" w:rsidRDefault="003D6C63">
      <w:r>
        <w:separator/>
      </w:r>
    </w:p>
  </w:endnote>
  <w:endnote w:type="continuationSeparator" w:id="0">
    <w:p w:rsidR="003D6C63" w:rsidRDefault="003D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C63" w:rsidRDefault="003D6C63">
      <w:r>
        <w:separator/>
      </w:r>
    </w:p>
  </w:footnote>
  <w:footnote w:type="continuationSeparator" w:id="0">
    <w:p w:rsidR="003D6C63" w:rsidRDefault="003D6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61FADE"/>
    <w:multiLevelType w:val="multilevel"/>
    <w:tmpl w:val="8461FADE"/>
    <w:lvl w:ilvl="0">
      <w:numFmt w:val="bullet"/>
      <w:lvlText w:val="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9239341B"/>
    <w:multiLevelType w:val="multilevel"/>
    <w:tmpl w:val="9239341B"/>
    <w:lvl w:ilvl="0">
      <w:numFmt w:val="bullet"/>
      <w:lvlText w:val="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9288B902"/>
    <w:multiLevelType w:val="multilevel"/>
    <w:tmpl w:val="9288B902"/>
    <w:lvl w:ilvl="0">
      <w:numFmt w:val="bullet"/>
      <w:lvlText w:val=""/>
      <w:lvlJc w:val="left"/>
      <w:pPr>
        <w:ind w:left="8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9C8AC8EF"/>
    <w:multiLevelType w:val="multilevel"/>
    <w:tmpl w:val="9C8AC8EF"/>
    <w:lvl w:ilvl="0">
      <w:numFmt w:val="bullet"/>
      <w:lvlText w:val="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B0F1ACD9"/>
    <w:multiLevelType w:val="multilevel"/>
    <w:tmpl w:val="B0F1ACD9"/>
    <w:lvl w:ilvl="0">
      <w:numFmt w:val="bullet"/>
      <w:lvlText w:val=""/>
      <w:lvlJc w:val="left"/>
      <w:pPr>
        <w:ind w:left="10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B5E306ED"/>
    <w:multiLevelType w:val="multilevel"/>
    <w:tmpl w:val="B5E306ED"/>
    <w:lvl w:ilvl="0">
      <w:numFmt w:val="bullet"/>
      <w:lvlText w:val=""/>
      <w:lvlJc w:val="left"/>
      <w:pPr>
        <w:ind w:left="8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BE923771"/>
    <w:multiLevelType w:val="multilevel"/>
    <w:tmpl w:val="BE923771"/>
    <w:lvl w:ilvl="0">
      <w:numFmt w:val="bullet"/>
      <w:lvlText w:val=""/>
      <w:lvlJc w:val="left"/>
      <w:pPr>
        <w:ind w:left="10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BF205925"/>
    <w:multiLevelType w:val="multilevel"/>
    <w:tmpl w:val="BF205925"/>
    <w:lvl w:ilvl="0">
      <w:numFmt w:val="bullet"/>
      <w:lvlText w:val="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C8879AEF"/>
    <w:multiLevelType w:val="multilevel"/>
    <w:tmpl w:val="C8879AEF"/>
    <w:lvl w:ilvl="0">
      <w:numFmt w:val="bullet"/>
      <w:lvlText w:val="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CF092B84"/>
    <w:multiLevelType w:val="multilevel"/>
    <w:tmpl w:val="CF092B84"/>
    <w:lvl w:ilvl="0">
      <w:numFmt w:val="bullet"/>
      <w:lvlText w:val=""/>
      <w:lvlJc w:val="left"/>
      <w:pPr>
        <w:ind w:left="8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D7F9FE59"/>
    <w:multiLevelType w:val="multilevel"/>
    <w:tmpl w:val="D7F9FE59"/>
    <w:lvl w:ilvl="0">
      <w:numFmt w:val="bullet"/>
      <w:lvlText w:val=""/>
      <w:lvlJc w:val="left"/>
      <w:pPr>
        <w:ind w:left="10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DCBA6B53"/>
    <w:multiLevelType w:val="multilevel"/>
    <w:tmpl w:val="DCBA6B53"/>
    <w:lvl w:ilvl="0">
      <w:numFmt w:val="bullet"/>
      <w:lvlText w:val=""/>
      <w:lvlJc w:val="left"/>
      <w:pPr>
        <w:ind w:left="8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F4B5D9F5"/>
    <w:multiLevelType w:val="multilevel"/>
    <w:tmpl w:val="F4B5D9F5"/>
    <w:lvl w:ilvl="0">
      <w:numFmt w:val="bullet"/>
      <w:lvlText w:val=""/>
      <w:lvlJc w:val="left"/>
      <w:pPr>
        <w:ind w:left="10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0053208E"/>
    <w:multiLevelType w:val="multilevel"/>
    <w:tmpl w:val="0053208E"/>
    <w:lvl w:ilvl="0">
      <w:numFmt w:val="bullet"/>
      <w:lvlText w:val="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0248C179"/>
    <w:multiLevelType w:val="multilevel"/>
    <w:tmpl w:val="0248C179"/>
    <w:lvl w:ilvl="0">
      <w:numFmt w:val="bullet"/>
      <w:lvlText w:val=""/>
      <w:lvlJc w:val="left"/>
      <w:pPr>
        <w:ind w:left="10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03D62ECE"/>
    <w:multiLevelType w:val="multilevel"/>
    <w:tmpl w:val="03D62ECE"/>
    <w:lvl w:ilvl="0">
      <w:numFmt w:val="bullet"/>
      <w:lvlText w:val=""/>
      <w:lvlJc w:val="left"/>
      <w:pPr>
        <w:ind w:left="10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0E640482"/>
    <w:multiLevelType w:val="multilevel"/>
    <w:tmpl w:val="0E640482"/>
    <w:lvl w:ilvl="0">
      <w:numFmt w:val="bullet"/>
      <w:lvlText w:val="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2470EC97"/>
    <w:multiLevelType w:val="multilevel"/>
    <w:tmpl w:val="2470EC97"/>
    <w:lvl w:ilvl="0">
      <w:numFmt w:val="bullet"/>
      <w:lvlText w:val="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25B654F3"/>
    <w:multiLevelType w:val="multilevel"/>
    <w:tmpl w:val="25B654F3"/>
    <w:lvl w:ilvl="0">
      <w:numFmt w:val="bullet"/>
      <w:lvlText w:val="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A8F537B"/>
    <w:multiLevelType w:val="multilevel"/>
    <w:tmpl w:val="2A8F537B"/>
    <w:lvl w:ilvl="0">
      <w:numFmt w:val="bullet"/>
      <w:lvlText w:val=""/>
      <w:lvlJc w:val="left"/>
      <w:pPr>
        <w:ind w:left="8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39A0D9AC"/>
    <w:multiLevelType w:val="multilevel"/>
    <w:tmpl w:val="39A0D9AC"/>
    <w:lvl w:ilvl="0">
      <w:numFmt w:val="bullet"/>
      <w:lvlText w:val=""/>
      <w:lvlJc w:val="left"/>
      <w:pPr>
        <w:ind w:left="10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6A08BB8"/>
    <w:multiLevelType w:val="multilevel"/>
    <w:tmpl w:val="46A08BB8"/>
    <w:lvl w:ilvl="0">
      <w:numFmt w:val="bullet"/>
      <w:lvlText w:val=""/>
      <w:lvlJc w:val="left"/>
      <w:pPr>
        <w:ind w:left="8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4C1BAE26"/>
    <w:multiLevelType w:val="multilevel"/>
    <w:tmpl w:val="4C1BAE26"/>
    <w:lvl w:ilvl="0">
      <w:numFmt w:val="bullet"/>
      <w:lvlText w:val=""/>
      <w:lvlJc w:val="left"/>
      <w:pPr>
        <w:ind w:left="8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D4DC07F"/>
    <w:multiLevelType w:val="multilevel"/>
    <w:tmpl w:val="4D4DC07F"/>
    <w:lvl w:ilvl="0">
      <w:numFmt w:val="bullet"/>
      <w:lvlText w:val=""/>
      <w:lvlJc w:val="left"/>
      <w:pPr>
        <w:ind w:left="8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58765686"/>
    <w:multiLevelType w:val="multilevel"/>
    <w:tmpl w:val="58765686"/>
    <w:lvl w:ilvl="0">
      <w:numFmt w:val="bullet"/>
      <w:lvlText w:val=""/>
      <w:lvlJc w:val="left"/>
      <w:pPr>
        <w:ind w:left="8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59ADCABA"/>
    <w:multiLevelType w:val="multilevel"/>
    <w:tmpl w:val="59ADCABA"/>
    <w:lvl w:ilvl="0">
      <w:numFmt w:val="bullet"/>
      <w:lvlText w:val=""/>
      <w:lvlJc w:val="left"/>
      <w:pPr>
        <w:ind w:left="10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A241D34"/>
    <w:multiLevelType w:val="multilevel"/>
    <w:tmpl w:val="5A241D34"/>
    <w:lvl w:ilvl="0">
      <w:numFmt w:val="bullet"/>
      <w:lvlText w:val=""/>
      <w:lvlJc w:val="left"/>
      <w:pPr>
        <w:ind w:left="10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60382F6E"/>
    <w:multiLevelType w:val="multilevel"/>
    <w:tmpl w:val="60382F6E"/>
    <w:lvl w:ilvl="0">
      <w:numFmt w:val="bullet"/>
      <w:lvlText w:val=""/>
      <w:lvlJc w:val="left"/>
      <w:pPr>
        <w:ind w:left="10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629F7852"/>
    <w:multiLevelType w:val="multilevel"/>
    <w:tmpl w:val="629F7852"/>
    <w:lvl w:ilvl="0">
      <w:numFmt w:val="bullet"/>
      <w:lvlText w:val="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2183CF9"/>
    <w:multiLevelType w:val="multilevel"/>
    <w:tmpl w:val="72183CF9"/>
    <w:lvl w:ilvl="0">
      <w:numFmt w:val="bullet"/>
      <w:lvlText w:val=""/>
      <w:lvlJc w:val="left"/>
      <w:pPr>
        <w:ind w:left="8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77ECEA79"/>
    <w:multiLevelType w:val="multilevel"/>
    <w:tmpl w:val="77ECEA79"/>
    <w:lvl w:ilvl="0">
      <w:numFmt w:val="bullet"/>
      <w:lvlText w:val=""/>
      <w:lvlJc w:val="left"/>
      <w:pPr>
        <w:ind w:left="81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954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088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222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35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491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176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7C246926"/>
    <w:multiLevelType w:val="multilevel"/>
    <w:tmpl w:val="7C246926"/>
    <w:lvl w:ilvl="0">
      <w:numFmt w:val="bullet"/>
      <w:lvlText w:val=""/>
      <w:lvlJc w:val="left"/>
      <w:pPr>
        <w:ind w:left="83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193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546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9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5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605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95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3664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7DEC2089"/>
    <w:multiLevelType w:val="multilevel"/>
    <w:tmpl w:val="7DEC2089"/>
    <w:lvl w:ilvl="0">
      <w:numFmt w:val="bullet"/>
      <w:lvlText w:val=""/>
      <w:lvlJc w:val="left"/>
      <w:pPr>
        <w:ind w:left="105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231" w:hanging="36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575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74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91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090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26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7"/>
  </w:num>
  <w:num w:numId="5">
    <w:abstractNumId w:val="5"/>
  </w:num>
  <w:num w:numId="6">
    <w:abstractNumId w:val="15"/>
  </w:num>
  <w:num w:numId="7">
    <w:abstractNumId w:val="18"/>
  </w:num>
  <w:num w:numId="8">
    <w:abstractNumId w:val="29"/>
  </w:num>
  <w:num w:numId="9">
    <w:abstractNumId w:val="14"/>
  </w:num>
  <w:num w:numId="10">
    <w:abstractNumId w:val="1"/>
  </w:num>
  <w:num w:numId="11">
    <w:abstractNumId w:val="19"/>
  </w:num>
  <w:num w:numId="12">
    <w:abstractNumId w:val="26"/>
  </w:num>
  <w:num w:numId="13">
    <w:abstractNumId w:val="8"/>
  </w:num>
  <w:num w:numId="14">
    <w:abstractNumId w:val="23"/>
  </w:num>
  <w:num w:numId="15">
    <w:abstractNumId w:val="12"/>
  </w:num>
  <w:num w:numId="16">
    <w:abstractNumId w:val="17"/>
  </w:num>
  <w:num w:numId="17">
    <w:abstractNumId w:val="11"/>
  </w:num>
  <w:num w:numId="18">
    <w:abstractNumId w:val="10"/>
  </w:num>
  <w:num w:numId="19">
    <w:abstractNumId w:val="3"/>
  </w:num>
  <w:num w:numId="20">
    <w:abstractNumId w:val="22"/>
  </w:num>
  <w:num w:numId="21">
    <w:abstractNumId w:val="27"/>
  </w:num>
  <w:num w:numId="22">
    <w:abstractNumId w:val="16"/>
  </w:num>
  <w:num w:numId="23">
    <w:abstractNumId w:val="21"/>
  </w:num>
  <w:num w:numId="24">
    <w:abstractNumId w:val="4"/>
  </w:num>
  <w:num w:numId="25">
    <w:abstractNumId w:val="31"/>
  </w:num>
  <w:num w:numId="26">
    <w:abstractNumId w:val="30"/>
  </w:num>
  <w:num w:numId="27">
    <w:abstractNumId w:val="6"/>
  </w:num>
  <w:num w:numId="28">
    <w:abstractNumId w:val="28"/>
  </w:num>
  <w:num w:numId="29">
    <w:abstractNumId w:val="2"/>
  </w:num>
  <w:num w:numId="30">
    <w:abstractNumId w:val="20"/>
  </w:num>
  <w:num w:numId="31">
    <w:abstractNumId w:val="0"/>
  </w:num>
  <w:num w:numId="32">
    <w:abstractNumId w:val="24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A3"/>
    <w:rsid w:val="000346A3"/>
    <w:rsid w:val="003D6C63"/>
    <w:rsid w:val="004F63BD"/>
    <w:rsid w:val="07490307"/>
    <w:rsid w:val="2A1D5365"/>
    <w:rsid w:val="5CD3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C587BF32-0C5B-4D2F-B830-0134FE9F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28" w:line="241" w:lineRule="exact"/>
      <w:ind w:left="815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>Liceo Lucio Piccolo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Loredana</cp:lastModifiedBy>
  <cp:revision>2</cp:revision>
  <dcterms:created xsi:type="dcterms:W3CDTF">2023-03-10T11:18:00Z</dcterms:created>
  <dcterms:modified xsi:type="dcterms:W3CDTF">2023-03-10T11:18:00Z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2023-02-24T00:00:00Z</vt:filetime>
  </property>
  <property fmtid="{D5CDD505-2E9C-101B-9397-08002B2CF9AE}" pid="5" name="KSOProductBuildVer">
    <vt:lpwstr>1033-11.2.0.11486</vt:lpwstr>
  </property>
  <property fmtid="{D5CDD505-2E9C-101B-9397-08002B2CF9AE}" pid="6" name="ICV">
    <vt:lpwstr>355876F7B9BF4F268B5FAC3C0D6A6BEB</vt:lpwstr>
  </property>
</Properties>
</file>